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师思与反思  近代民族国家进程中的师范教育思想流变</w:t>
      </w:r>
    </w:p>
    <w:p>
      <w:r>
        <w:rPr>
          <w:rFonts w:ascii="宋体" w:hAnsi="宋体" w:eastAsia="宋体"/>
          <w:sz w:val="24"/>
        </w:rPr>
        <w:t>林李楠著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师思与反思  近代民族国家进程中的师范教育思想流变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林李楠著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本书出售、求购地址：https://www.jiaokey.com/book/detail/14006578.html</w:t>
      </w:r>
    </w:p>
    <w:p>
      <w:r>
        <w:t>更多相关图书推荐：https://www.jiaokey.com</w:t>
      </w:r>
    </w:p>
    <w:p>
      <w:r>
        <w:t>林李楠著 其他作品：https://www.jiaokey.com/tag/林李楠著.html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关键词搜索：https://www.jiaokey.com/tag/师思与反思  近代民族国家进程中的师范教育思想流变.html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