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国旗下讲话  南京晓庄学院校园文化读本</w:t>
      </w:r>
    </w:p>
    <w:p>
      <w:r>
        <w:rPr>
          <w:rFonts w:ascii="宋体" w:hAnsi="宋体" w:eastAsia="宋体"/>
          <w:sz w:val="24"/>
        </w:rPr>
        <w:t>李洪天，王国聘，华春主编；高校德育成果文库·教育思想政治工作司组编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国旗下讲话  南京晓庄学院校园文化读本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李洪天，王国聘，华春主编；高校德育成果文库·教育思想政治工作司组编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本书出售、求购地址：https://www.jiaokey.com/book/detail/14006575.html</w:t>
      </w:r>
    </w:p>
    <w:p>
      <w:r>
        <w:t>更多相关图书推荐：https://www.jiaokey.com</w:t>
      </w:r>
    </w:p>
    <w:p>
      <w:r>
        <w:t>李洪天，王国聘，华春主编；高校德育成果文库·教育思想政治工作司组编 其他作品：https://www.jiaokey.com/tag/李洪天，王国聘，华春主编；高校德育成果文库·教育思想政治工作司组编.html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关键词搜索：https://www.jiaokey.com/tag/国旗下讲话  南京晓庄学院校园文化读本.html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