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剑桥雅思初级教程  附练习册及DVD</w:t>
      </w:r>
    </w:p>
    <w:p>
      <w:r>
        <w:rPr>
          <w:rFonts w:ascii="宋体" w:hAnsi="宋体" w:eastAsia="宋体"/>
          <w:sz w:val="24"/>
        </w:rPr>
        <w:t>（英）布鲁克-哈特，（英）杰克曼，（英）怀亚特编著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剑桥雅思初级教程  附练习册及DVD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（英）布鲁克-哈特，（英）杰克曼，（英）怀亚特编著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本书出售、求购地址：https://www.jiaokey.com/book/detail/14006572.html</w:t>
      </w:r>
    </w:p>
    <w:p>
      <w:r>
        <w:t>更多相关图书推荐：https://www.jiaokey.com</w:t>
      </w:r>
    </w:p>
    <w:p>
      <w:r>
        <w:t>（英）布鲁克-哈特，（英）杰克曼，（英）怀亚特编著 其他作品：https://www.jiaokey.com/tag/（英）布鲁克-哈特，（英）杰克曼，（英）怀亚特编著.html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关键词搜索：https://www.jiaokey.com/tag/剑桥雅思初级教程  附练习册及DVD.html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