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学前教育政策法规规章汇编</w:t>
      </w:r>
    </w:p>
    <w:p>
      <w:r>
        <w:rPr>
          <w:rFonts w:ascii="宋体" w:hAnsi="宋体" w:eastAsia="宋体"/>
          <w:sz w:val="24"/>
        </w:rPr>
        <w:t>幸福新童年学前教育研究中心编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学前教育政策法规规章汇编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幸福新童年学前教育研究中心编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本书出售、求购地址：https://www.jiaokey.com/book/detail/14006558.html</w:t>
      </w:r>
    </w:p>
    <w:p>
      <w:r>
        <w:t>更多相关图书推荐：https://www.jiaokey.com</w:t>
      </w:r>
    </w:p>
    <w:p>
      <w:r>
        <w:t>幸福新童年学前教育研究中心编 其他作品：https://www.jiaokey.com/tag/幸福新童年学前教育研究中心编.html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关键词搜索：https://www.jiaokey.com/tag/学前教育政策法规规章汇编.html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