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园本培训促进幼儿教师专业发展</w:t>
      </w:r>
    </w:p>
    <w:p>
      <w:r>
        <w:rPr>
          <w:rFonts w:ascii="宋体" w:hAnsi="宋体" w:eastAsia="宋体"/>
          <w:sz w:val="24"/>
        </w:rPr>
        <w:t>晏红著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园本培训促进幼儿教师专业发展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本书出售、求购地址：https://www.jiaokey.com/book/detail/14006545.html</w:t>
      </w:r>
    </w:p>
    <w:p>
      <w:r>
        <w:t>更多相关图书推荐：https://www.jiaokey.com</w:t>
      </w:r>
    </w:p>
    <w:p>
      <w:r>
        <w:t>晏红著 其他作品：https://www.jiaokey.com/tag/晏红著.html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关键词搜索：https://www.jiaokey.com/tag/幼教人员-师资培养.html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