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幼儿园保教实习指导与实践</w:t>
      </w:r>
    </w:p>
    <w:p>
      <w:r>
        <w:rPr>
          <w:rFonts w:ascii="宋体" w:hAnsi="宋体" w:eastAsia="宋体"/>
          <w:sz w:val="24"/>
        </w:rPr>
        <w:t>宋琛琛，赵丽主编；刘祥海，栾文娣副主编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幼儿园保教实习指导与实践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宋琛琛，赵丽主编；刘祥海，栾文娣副主编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本书出售、求购地址：https://www.jiaokey.com/book/detail/14006524.html</w:t>
      </w:r>
    </w:p>
    <w:p>
      <w:r>
        <w:t>更多相关图书推荐：https://www.jiaokey.com</w:t>
      </w:r>
    </w:p>
    <w:p>
      <w:r>
        <w:t>宋琛琛，赵丽主编；刘祥海，栾文娣副主编 其他作品：https://www.jiaokey.com/tag/宋琛琛，赵丽主编；刘祥海，栾文娣副主编.html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关键词搜索：https://www.jiaokey.com/tag/幼儿园保教实习指导与实践.html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