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中国影视文学精品读库  历史的天空  上</w:t>
      </w:r>
    </w:p>
    <w:p>
      <w:r>
        <w:rPr>
          <w:rFonts w:ascii="宋体" w:hAnsi="宋体" w:eastAsia="宋体"/>
          <w:sz w:val="24"/>
        </w:rPr>
        <w:t>蒋晓勤，姚远，邓海南著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中国影视文学精品读库  历史的天空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蒋晓勤，姚远，邓海南著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本书出售、求购地址：https://www.jiaokey.com/book/detail/14006460.html</w:t>
      </w:r>
    </w:p>
    <w:p>
      <w:r>
        <w:t>更多相关图书推荐：https://www.jiaokey.com</w:t>
      </w:r>
    </w:p>
    <w:p>
      <w:r>
        <w:t>蒋晓勤，姚远，邓海南著 其他作品：https://www.jiaokey.com/tag/蒋晓勤，姚远，邓海南著.html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关键词搜索：https://www.jiaokey.com/tag/中国影视文学精品读库  历史的天空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