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中国采暖区住宅建筑节能改造管理模式研究</w:t>
      </w:r>
    </w:p>
    <w:p>
      <w:r>
        <w:rPr>
          <w:rFonts w:ascii="宋体" w:hAnsi="宋体" w:eastAsia="宋体"/>
          <w:sz w:val="24"/>
        </w:rPr>
        <w:t>刘晓君，赵延军，赵琰，陈砚祥著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中国采暖区住宅建筑节能改造管理模式研究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刘晓君，赵延军，赵琰，陈砚祥著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本书出售、求购地址：https://www.jiaokey.com/book/detail/14006456.html</w:t>
      </w:r>
    </w:p>
    <w:p>
      <w:r>
        <w:t>更多相关图书推荐：https://www.jiaokey.com</w:t>
      </w:r>
    </w:p>
    <w:p>
      <w:r>
        <w:t>刘晓君，赵延军，赵琰，陈砚祥著 其他作品：https://www.jiaokey.com/tag/刘晓君，赵延军，赵琰，陈砚祥著.html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关键词搜索：https://www.jiaokey.com/tag/中国采暖区住宅建筑节能改造管理模式研究.html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