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内部创业  传统企业的组织裂变  模式升级与管理变革</w:t>
      </w:r>
    </w:p>
    <w:p>
      <w:r>
        <w:rPr>
          <w:rFonts w:ascii="宋体" w:hAnsi="宋体" w:eastAsia="宋体"/>
          <w:sz w:val="24"/>
        </w:rPr>
        <w:t>张采明，蔡余杰著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内部创业  传统企业的组织裂变  模式升级与管理变革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张采明，蔡余杰著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本书出售、求购地址：https://www.jiaokey.com/book/detail/14006453.html</w:t>
      </w:r>
    </w:p>
    <w:p>
      <w:r>
        <w:t>更多相关图书推荐：https://www.jiaokey.com</w:t>
      </w:r>
    </w:p>
    <w:p>
      <w:r>
        <w:t>张采明，蔡余杰著 其他作品：https://www.jiaokey.com/tag/张采明，蔡余杰著.html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关键词搜索：https://www.jiaokey.com/tag/内部创业  传统企业的组织裂变  模式升级与管理变革.html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