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书名：震旦博雅书系  追跡三代</w:t>
      </w:r>
    </w:p>
    <w:p>
      <w:r>
        <w:t>作者：孙庆伟著；北京大学震旦古代文明研究中心编</w:t>
      </w:r>
    </w:p>
    <w:p>
      <w:r>
        <w:t>出版社：上海:上海古籍出版社,2016.06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震旦博雅书系  追跡三代 评论地址：https://www.jiaokey.com/book/detail/14006450.html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