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书名：中国院校研究案例  第5辑</w:t>
      </w:r>
    </w:p>
    <w:p>
      <w:r>
        <w:t>作者：余东升，魏署光主编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总页数：315</w:t>
      </w:r>
    </w:p>
    <w:p>
      <w:r>
        <w:t>更多请访问教客网: www.jiaokey.com</w:t>
      </w:r>
    </w:p>
    <w:p>
      <w:r>
        <w:t>中国院校研究案例  第5辑 评论地址：https://www.jiaokey.com/book/detail/14006434.html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