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文学观念的历史转型与现代文学史书写模式的变迁</w:t>
      </w:r>
    </w:p>
    <w:p>
      <w:r>
        <w:rPr>
          <w:rFonts w:ascii="宋体" w:hAnsi="宋体" w:eastAsia="宋体"/>
          <w:sz w:val="24"/>
        </w:rPr>
        <w:t>胡希东著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文学观念的历史转型与现代文学史书写模式的变迁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本书出售、求购地址：https://www.jiaokey.com/book/detail/14006422.html</w:t>
      </w:r>
    </w:p>
    <w:p>
      <w:r>
        <w:t>更多相关图书推荐：https://www.jiaokey.com</w:t>
      </w:r>
    </w:p>
    <w:p>
      <w:r>
        <w:t>胡希东著 其他作品：https://www.jiaokey.com/tag/胡希东著.html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关键词搜索：https://www.jiaokey.com/tag/文学观念的历史转型与现代文学史书写模式的变迁.html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