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从边缘到中心  黎巴嫩什叶派政治发展研究</w:t>
      </w:r>
    </w:p>
    <w:p>
      <w:r>
        <w:rPr>
          <w:rFonts w:ascii="宋体" w:hAnsi="宋体" w:eastAsia="宋体"/>
          <w:sz w:val="24"/>
        </w:rPr>
        <w:t>李福泉著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从边缘到中心  黎巴嫩什叶派政治发展研究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本书出售、求购地址：https://www.jiaokey.com/book/detail/14006412.html</w:t>
      </w:r>
    </w:p>
    <w:p>
      <w:r>
        <w:t>更多相关图书推荐：https://www.jiaokey.com</w:t>
      </w:r>
    </w:p>
    <w:p>
      <w:r>
        <w:t>李福泉著 其他作品：https://www.jiaokey.com/tag/李福泉著.html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关键词搜索：https://www.jiaokey.com/tag/从边缘到中心  黎巴嫩什叶派政治发展研究.html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