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信息技术与地方高校本科教学深度融合的研究</w:t>
      </w:r>
    </w:p>
    <w:p>
      <w:r>
        <w:rPr>
          <w:rFonts w:ascii="宋体" w:hAnsi="宋体" w:eastAsia="宋体"/>
          <w:sz w:val="24"/>
        </w:rPr>
        <w:t>王忠政著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信息技术与地方高校本科教学深度融合的研究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本书出售、求购地址：https://www.jiaokey.com/book/detail/14006402.html</w:t>
      </w:r>
    </w:p>
    <w:p>
      <w:r>
        <w:t>更多相关图书推荐：https://www.jiaokey.com</w:t>
      </w:r>
    </w:p>
    <w:p>
      <w:r>
        <w:t>王忠政著 其他作品：https://www.jiaokey.com/tag/王忠政著.html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关键词搜索：https://www.jiaokey.com/tag/信息技术与地方高校本科教学深度融合的研究.html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