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书名：新编办公室事务综合文书  写作大全</w:t>
      </w:r>
    </w:p>
    <w:p>
      <w:r>
        <w:t>作者：张浩主编</w:t>
      </w:r>
    </w:p>
    <w:p>
      <w:r>
        <w:t>出版社：北京:北京工业大学出版社,2016.06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新编办公室事务综合文书  写作大全 评论地址：https://www.jiaokey.com/book/detail/14006394.html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