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迈向智慧课堂  幼儿园多媒体教学的理论与实践</w:t>
      </w:r>
    </w:p>
    <w:p>
      <w:r>
        <w:rPr>
          <w:rFonts w:ascii="宋体" w:hAnsi="宋体" w:eastAsia="宋体"/>
          <w:sz w:val="24"/>
        </w:rPr>
        <w:t>金贞姬，史利平编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36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36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迈向智慧课堂  幼儿园多媒体教学的理论与实践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金贞姬，史利平编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多媒体教学-学前教育-教学参考资料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本书出售、求购地址：https://www.jiaokey.com/book/detail/14006376.html</w:t>
      </w:r>
    </w:p>
    <w:p>
      <w:r>
        <w:t>更多相关图书推荐：https://www.jiaokey.com</w:t>
      </w:r>
    </w:p>
    <w:p>
      <w:r>
        <w:t>金贞姬，史利平编 其他作品：https://www.jiaokey.com/tag/金贞姬，史利平编.html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关键词搜索：https://www.jiaokey.com/tag/多媒体教学-学前教育-教学参考资料.html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