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副猪嗜血杆菌诊断和流行病学分子技术应用</w:t>
      </w:r>
    </w:p>
    <w:p>
      <w:r>
        <w:rPr>
          <w:rFonts w:ascii="宋体" w:hAnsi="宋体" w:eastAsia="宋体"/>
          <w:sz w:val="24"/>
        </w:rPr>
        <w:t>朱必凤，刘博婷，曾松荣，彭国良著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副猪嗜血杆菌诊断和流行病学分子技术应用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朱必凤，刘博婷，曾松荣，彭国良著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本书出售、求购地址：https://www.jiaokey.com/book/detail/14006359.html</w:t>
      </w:r>
    </w:p>
    <w:p>
      <w:r>
        <w:t>更多相关图书推荐：https://www.jiaokey.com</w:t>
      </w:r>
    </w:p>
    <w:p>
      <w:r>
        <w:t>朱必凤，刘博婷，曾松荣，彭国良著 其他作品：https://www.jiaokey.com/tag/朱必凤，刘博婷，曾松荣，彭国良著.html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关键词搜索：https://www.jiaokey.com/tag/副猪嗜血杆菌诊断和流行病学分子技术应用.html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