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书名：心智管理  行走于变与不变之间</w:t>
      </w:r>
    </w:p>
    <w:p>
      <w:r>
        <w:t>作者：蔡忠平著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总页数：194</w:t>
      </w:r>
    </w:p>
    <w:p>
      <w:r>
        <w:t>更多请访问教客网: www.jiaokey.com</w:t>
      </w:r>
    </w:p>
    <w:p>
      <w:r>
        <w:t>心智管理  行走于变与不变之间 评论地址：https://www.jiaokey.com/book/detail/14006356.html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