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新手学跨境电商从入门到精通  速卖通  亚马逊出口篇</w:t>
      </w:r>
    </w:p>
    <w:p>
      <w:r>
        <w:rPr>
          <w:rFonts w:ascii="宋体" w:hAnsi="宋体" w:eastAsia="宋体"/>
          <w:sz w:val="24"/>
        </w:rPr>
        <w:t>潘兴华，张鹏军，崔慧勇著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新手学跨境电商从入门到精通  速卖通  亚马逊出口篇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潘兴华，张鹏军，崔慧勇著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本书出售、求购地址：https://www.jiaokey.com/book/detail/14006325.html</w:t>
      </w:r>
    </w:p>
    <w:p>
      <w:r>
        <w:t>更多相关图书推荐：https://www.jiaokey.com</w:t>
      </w:r>
    </w:p>
    <w:p>
      <w:r>
        <w:t>潘兴华，张鹏军，崔慧勇著 其他作品：https://www.jiaokey.com/tag/潘兴华，张鹏军，崔慧勇著.html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关键词搜索：https://www.jiaokey.com/tag/新手学跨境电商从入门到精通  速卖通  亚马逊出口篇.html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