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作者：刘晓英，齐玉梅主编；徐月清，桑美丽，郭小燕，冯辉副主编；丁浩敏，王雪，文锋华，冯辉等编者</w:t>
      </w:r>
    </w:p>
    <w:p>
      <w:r>
        <w:t>出版社：武汉:华中科技大学出版社,2016.06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社区护理学 评论地址：https://www.jiaokey.com/book/detail/14006296.html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