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书名：高等职业教育土建类专业“十三五”规划教材  钢筋翻样与下料</w:t>
      </w:r>
    </w:p>
    <w:p>
      <w:r>
        <w:t>作者：陈怀亮，曹留峰主编</w:t>
      </w:r>
    </w:p>
    <w:p>
      <w:r>
        <w:t>出版社：北京:中国铁道出版社,2016.08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高等职业教育土建类专业“十三五”规划教材  钢筋翻样与下料 评论地址：https://www.jiaokey.com/book/detail/14006285.html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