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书名：基础与临床护理实训</w:t>
      </w:r>
    </w:p>
    <w:p>
      <w:r>
        <w:t>作者：赵继英，杨纪芳主编</w:t>
      </w:r>
    </w:p>
    <w:p>
      <w:r>
        <w:t>出版社：济南：山东人民出版社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基础与临床护理实训 评论地址：https://www.jiaokey.com/book/detail/14006273.html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