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龚古二兄弟小说研究  1851-1870</w:t>
      </w:r>
    </w:p>
    <w:p>
      <w:r>
        <w:rPr>
          <w:rFonts w:ascii="宋体" w:hAnsi="宋体" w:eastAsia="宋体"/>
          <w:sz w:val="24"/>
        </w:rPr>
        <w:t>辛苒著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龚古二兄弟小说研究  1851-1870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本书出售、求购地址：https://www.jiaokey.com/book/detail/14006251.html</w:t>
      </w:r>
    </w:p>
    <w:p>
      <w:r>
        <w:t>更多相关图书推荐：https://www.jiaokey.com</w:t>
      </w:r>
    </w:p>
    <w:p>
      <w:r>
        <w:t>辛苒著 其他作品：https://www.jiaokey.com/tag/辛苒著.html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关键词搜索：https://www.jiaokey.com/tag/龚古二兄弟小说研究  1851-1870.html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