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书名：一本书读懂大数据营销</w:t>
      </w:r>
    </w:p>
    <w:p>
      <w:r>
        <w:t>作者：曾杰著</w:t>
      </w:r>
    </w:p>
    <w:p>
      <w:r>
        <w:t>出版社：北京：中国华侨出版社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一本书读懂大数据营销 评论地址：https://www.jiaokey.com/book/detail/14006243.html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