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书名：教育基本问题研究  回顾与反思</w:t>
      </w:r>
    </w:p>
    <w:p>
      <w:r>
        <w:t>作者：周险峰主编；张美云，闫亚军，冯青来副主编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总页数：281</w:t>
      </w:r>
    </w:p>
    <w:p>
      <w:r>
        <w:t>更多请访问教客网: www.jiaokey.com</w:t>
      </w:r>
    </w:p>
    <w:p>
      <w:r>
        <w:t>教育基本问题研究  回顾与反思 评论地址：https://www.jiaokey.com/book/detail/14006238.html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