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重建“旅游-生活空间”  文化背景下民族文化遗产的可持续保护利用研究</w:t>
      </w:r>
    </w:p>
    <w:p>
      <w:r>
        <w:rPr>
          <w:rFonts w:ascii="宋体" w:hAnsi="宋体" w:eastAsia="宋体"/>
          <w:sz w:val="24"/>
        </w:rPr>
        <w:t>桂榕著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重建“旅游-生活空间”  文化背景下民族文化遗产的可持续保护利用研究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本书出售、求购地址：https://www.jiaokey.com/book/detail/14006221.html</w:t>
      </w:r>
    </w:p>
    <w:p>
      <w:r>
        <w:t>更多相关图书推荐：https://www.jiaokey.com</w:t>
      </w:r>
    </w:p>
    <w:p>
      <w:r>
        <w:t>桂榕著 其他作品：https://www.jiaokey.com/tag/桂榕著.html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关键词搜索：https://www.jiaokey.com/tag/重建“旅游-生活空间”  文化背景下民族文化遗产的可持续保护利用研究.html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