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东道主与游客  青藏高原旅游人类学研究</w:t>
      </w:r>
    </w:p>
    <w:p>
      <w:r>
        <w:rPr>
          <w:rFonts w:ascii="宋体" w:hAnsi="宋体" w:eastAsia="宋体"/>
          <w:sz w:val="24"/>
        </w:rPr>
        <w:t>杨振之，宋秋，胡海霞，阳宁东，马琳著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东道主与游客  青藏高原旅游人类学研究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杨振之，宋秋，胡海霞，阳宁东，马琳著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本书出售、求购地址：https://www.jiaokey.com/book/detail/14006220.html</w:t>
      </w:r>
    </w:p>
    <w:p>
      <w:r>
        <w:t>更多相关图书推荐：https://www.jiaokey.com</w:t>
      </w:r>
    </w:p>
    <w:p>
      <w:r>
        <w:t>杨振之，宋秋，胡海霞，阳宁东，马琳著 其他作品：https://www.jiaokey.com/tag/杨振之，宋秋，胡海霞，阳宁东，马琳著.html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关键词搜索：https://www.jiaokey.com/tag/东道主与游客  青藏高原旅游人类学研究.html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