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影响中的创造  贾平凹小说的独异生成</w:t>
      </w:r>
    </w:p>
    <w:p>
      <w:r>
        <w:rPr>
          <w:rFonts w:ascii="宋体" w:hAnsi="宋体" w:eastAsia="宋体"/>
          <w:sz w:val="24"/>
        </w:rPr>
        <w:t>樊娟著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影响中的创造  贾平凹小说的独异生成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本书出售、求购地址：https://www.jiaokey.com/book/detail/14006219.html</w:t>
      </w:r>
    </w:p>
    <w:p>
      <w:r>
        <w:t>更多相关图书推荐：https://www.jiaokey.com</w:t>
      </w:r>
    </w:p>
    <w:p>
      <w:r>
        <w:t>樊娟著 其他作品：https://www.jiaokey.com/tag/樊娟著.html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关键词搜索：https://www.jiaokey.com/tag/影响中的创造  贾平凹小说的独异生成.html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