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毕希纳在中国的“神性叙事”  王延松导演《莱昂瑟与莱娜》纪实</w:t>
      </w:r>
    </w:p>
    <w:p>
      <w:r>
        <w:rPr>
          <w:rFonts w:ascii="宋体" w:hAnsi="宋体" w:eastAsia="宋体"/>
          <w:sz w:val="24"/>
        </w:rPr>
        <w:t>库慧君著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毕希纳在中国的“神性叙事”  王延松导演《莱昂瑟与莱娜》纪实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库慧君著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本书出售、求购地址：https://www.jiaokey.com/book/detail/14006216.html</w:t>
      </w:r>
    </w:p>
    <w:p>
      <w:r>
        <w:t>更多相关图书推荐：https://www.jiaokey.com</w:t>
      </w:r>
    </w:p>
    <w:p>
      <w:r>
        <w:t>库慧君著 其他作品：https://www.jiaokey.com/tag/库慧君著.html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关键词搜索：https://www.jiaokey.com/tag/毕希纳在中国的“神性叙事”  王延松导演《莱昂瑟与莱娜》纪实.html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