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初中发展  中国基础教育无法缺场的研究</w:t>
      </w:r>
    </w:p>
    <w:p>
      <w:r>
        <w:rPr>
          <w:rFonts w:ascii="宋体" w:hAnsi="宋体" w:eastAsia="宋体"/>
          <w:sz w:val="24"/>
        </w:rPr>
        <w:t>彭钢，马维娜等著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初中发展  中国基础教育无法缺场的研究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彭钢，马维娜等著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本书出售、求购地址：https://www.jiaokey.com/book/detail/14006213.html</w:t>
      </w:r>
    </w:p>
    <w:p>
      <w:r>
        <w:t>更多相关图书推荐：https://www.jiaokey.com</w:t>
      </w:r>
    </w:p>
    <w:p>
      <w:r>
        <w:t>彭钢，马维娜等著 其他作品：https://www.jiaokey.com/tag/彭钢，马维娜等著.html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关键词搜索：https://www.jiaokey.com/tag/初中发展  中国基础教育无法缺场的研究.html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