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抗日战争时期的中国民众  饥饿  社会改革和民族主义</w:t>
      </w:r>
    </w:p>
    <w:p>
      <w:r>
        <w:rPr>
          <w:rFonts w:ascii="宋体" w:hAnsi="宋体" w:eastAsia="宋体"/>
          <w:sz w:val="24"/>
        </w:rPr>
        <w:t>（日）石岛纪之著；李秉奎等译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抗日战争时期的中国民众  饥饿  社会改革和民族主义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（日）石岛纪之著；李秉奎等译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本书出售、求购地址：https://www.jiaokey.com/book/detail/14006206.html</w:t>
      </w:r>
    </w:p>
    <w:p>
      <w:r>
        <w:t>更多相关图书推荐：https://www.jiaokey.com</w:t>
      </w:r>
    </w:p>
    <w:p>
      <w:r>
        <w:t>（日）石岛纪之著；李秉奎等译 其他作品：https://www.jiaokey.com/tag/（日）石岛纪之著；李秉奎等译.html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关键词搜索：https://www.jiaokey.com/tag/抗日战争时期的中国民众  饥饿  社会改革和民族主义.html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