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2  世间始终你最好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2  世间始终你最好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本书出售、求购地址：https://www.jiaokey.com/book/detail/14006203.html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关键词搜索：https://www.jiaokey.com/tag/神医凤轻尘  2  世间始终你最好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