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书名：优势谈判心理学</w:t>
      </w:r>
    </w:p>
    <w:p>
      <w:r>
        <w:t>作者：（美）玛格丽特·A.尼尔（Margaret A.Neale），（美）托马斯·Z.利斯（Thomas Z.Lys）著</w:t>
      </w:r>
    </w:p>
    <w:p>
      <w:r>
        <w:t>出版社：北京:新世界出版社,2016.06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优势谈判心理学 评论地址：https://www.jiaokey.com/book/detail/14006196.html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