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美国次货危机及其货币政策  基于资本流动的分析</w:t>
      </w:r>
    </w:p>
    <w:p>
      <w:r>
        <w:rPr>
          <w:rFonts w:ascii="宋体" w:hAnsi="宋体" w:eastAsia="宋体"/>
          <w:sz w:val="24"/>
        </w:rPr>
        <w:t>高蓓著；胡春田导师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美国次货危机及其货币政策  基于资本流动的分析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高蓓著；胡春田导师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本书出售、求购地址：https://www.jiaokey.com/book/detail/14006192.html</w:t>
      </w:r>
    </w:p>
    <w:p>
      <w:r>
        <w:t>更多相关图书推荐：https://www.jiaokey.com</w:t>
      </w:r>
    </w:p>
    <w:p>
      <w:r>
        <w:t>高蓓著；胡春田导师 其他作品：https://www.jiaokey.com/tag/高蓓著；胡春田导师.html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关键词搜索：https://www.jiaokey.com/tag/美国次货危机及其货币政策  基于资本流动的分析.html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