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快速城市化背景下城市公共服务配置的有效性评价</w:t>
      </w:r>
    </w:p>
    <w:p>
      <w:r>
        <w:rPr>
          <w:rFonts w:ascii="宋体" w:hAnsi="宋体" w:eastAsia="宋体"/>
          <w:sz w:val="24"/>
        </w:rPr>
        <w:t>孟兆敏，吴瑞君著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快速城市化背景下城市公共服务配置的有效性评价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孟兆敏，吴瑞君著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本书出售、求购地址：https://www.jiaokey.com/book/detail/14006191.html</w:t>
      </w:r>
    </w:p>
    <w:p>
      <w:r>
        <w:t>更多相关图书推荐：https://www.jiaokey.com</w:t>
      </w:r>
    </w:p>
    <w:p>
      <w:r>
        <w:t>孟兆敏，吴瑞君著 其他作品：https://www.jiaokey.com/tag/孟兆敏，吴瑞君著.html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关键词搜索：https://www.jiaokey.com/tag/快速城市化背景下城市公共服务配置的有效性评价.html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