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党领导立法实证研究  以背景市人大及其常委会为例</w:t>
      </w:r>
    </w:p>
    <w:p>
      <w:r>
        <w:rPr>
          <w:rFonts w:ascii="宋体" w:hAnsi="宋体" w:eastAsia="宋体"/>
          <w:sz w:val="24"/>
        </w:rPr>
        <w:t>田侠著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党领导立法实证研究  以背景市人大及其常委会为例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本书出售、求购地址：https://www.jiaokey.com/book/detail/14006186.html</w:t>
      </w:r>
    </w:p>
    <w:p>
      <w:r>
        <w:t>更多相关图书推荐：https://www.jiaokey.com</w:t>
      </w:r>
    </w:p>
    <w:p>
      <w:r>
        <w:t>田侠著 其他作品：https://www.jiaokey.com/tag/田侠著.html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关键词搜索：https://www.jiaokey.com/tag/党领导立法实证研究  以背景市人大及其常委会为例.html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