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耶鲁大学超具人气的思维课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耶鲁大学超具人气的思维课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本书出售、求购地址：https://www.jiaokey.com/book/detail/14006175.html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关键词搜索：https://www.jiaokey.com/tag/耶鲁大学超具人气的思维课.html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