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在输得起的年纪，做最给力的自己</w:t>
      </w:r>
    </w:p>
    <w:p>
      <w:r>
        <w:rPr>
          <w:rFonts w:ascii="宋体" w:hAnsi="宋体" w:eastAsia="宋体"/>
          <w:sz w:val="24"/>
        </w:rPr>
        <w:t>张仲勇编著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在输得起的年纪，做最给力的自己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本书出售、求购地址：https://www.jiaokey.com/book/detail/14006164.html</w:t>
      </w:r>
    </w:p>
    <w:p>
      <w:r>
        <w:t>更多相关图书推荐：https://www.jiaokey.com</w:t>
      </w:r>
    </w:p>
    <w:p>
      <w:r>
        <w:t>张仲勇编著 其他作品：https://www.jiaokey.com/tag/张仲勇编著.html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关键词搜索：https://www.jiaokey.com/tag/在输得起的年纪，做最给力的自己.html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