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国际政治的地理基础  当代地缘政治思想的发展  特色及国际政治意义</w:t>
      </w:r>
    </w:p>
    <w:p>
      <w:r>
        <w:rPr>
          <w:rFonts w:ascii="宋体" w:hAnsi="宋体" w:eastAsia="宋体"/>
          <w:sz w:val="24"/>
        </w:rPr>
        <w:t>葛汉文著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国际政治的地理基础  当代地缘政治思想的发展  特色及国际政治意义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本书出售、求购地址：https://www.jiaokey.com/book/detail/14006163.html</w:t>
      </w:r>
    </w:p>
    <w:p>
      <w:r>
        <w:t>更多相关图书推荐：https://www.jiaokey.com</w:t>
      </w:r>
    </w:p>
    <w:p>
      <w:r>
        <w:t>葛汉文著 其他作品：https://www.jiaokey.com/tag/葛汉文著.html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关键词搜索：https://www.jiaokey.com/tag/国际政治的地理基础  当代地缘政治思想的发展  特色及国际政治意义.html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