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季羡林散文全集  4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本书出售、求购地址：https://www.jiaokey.com/book/detail/14006141.html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关键词搜索：https://www.jiaokey.com/tag/季羡林散文全集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