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道器兼具  全球化与经济规制行政法前沿研究</w:t>
      </w:r>
    </w:p>
    <w:p>
      <w:r>
        <w:rPr>
          <w:rFonts w:ascii="宋体" w:hAnsi="宋体" w:eastAsia="宋体"/>
          <w:sz w:val="24"/>
        </w:rPr>
        <w:t>朱淑娣，王雅琴主编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道器兼具  全球化与经济规制行政法前沿研究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朱淑娣，王雅琴主编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本书出售、求购地址：https://www.jiaokey.com/book/detail/14006125.html</w:t>
      </w:r>
    </w:p>
    <w:p>
      <w:r>
        <w:t>更多相关图书推荐：https://www.jiaokey.com</w:t>
      </w:r>
    </w:p>
    <w:p>
      <w:r>
        <w:t>朱淑娣，王雅琴主编 其他作品：https://www.jiaokey.com/tag/朱淑娣，王雅琴主编.html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关键词搜索：https://www.jiaokey.com/tag/道器兼具  全球化与经济规制行政法前沿研究.html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