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书名：靠海吃海  江洋湖海打造的潮汕味道</w:t>
      </w:r>
    </w:p>
    <w:p>
      <w:r>
        <w:t>作者：郭婉华著</w:t>
      </w:r>
    </w:p>
    <w:p>
      <w:r>
        <w:t>出版社：广州：广东科技出版社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靠海吃海  江洋湖海打造的潮汕味道 评论地址：https://www.jiaokey.com/book/detail/14006060.html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