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  披肩款式大全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  披肩款式大全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本书出售、求购地址：https://www.jiaokey.com/book/detail/14006054.html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关键词搜索：https://www.jiaokey.com/tag/帽子  披肩款式大全.html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