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来自格莱美的喝彩：人生最难忘的歌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来自格莱美的喝彩：人生最难忘的歌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本书出售、求购地址：https://www.jiaokey.com/book/detail/14006028.html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中国广播影视音像出版中心 出版图书：https://www.jiaokey.com/tag/中国广播影视音像出版中心.html</w:t>
      </w:r>
    </w:p>
    <w:p>
      <w:r>
        <w:t>关键词搜索：https://www.jiaokey.com/tag/来自格莱美的喝彩：人生最难忘的歌.html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