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名家国画技法  冰雪山水</w:t>
      </w:r>
    </w:p>
    <w:p>
      <w:r>
        <w:rPr>
          <w:rFonts w:ascii="宋体" w:hAnsi="宋体" w:eastAsia="宋体"/>
          <w:sz w:val="24"/>
        </w:rPr>
        <w:t>于志学，罗宵等编绘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名家国画技法  冰雪山水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于志学，罗宵等编绘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本书出售、求购地址：https://www.jiaokey.com/book/detail/14006008.html</w:t>
      </w:r>
    </w:p>
    <w:p>
      <w:r>
        <w:t>更多相关图书推荐：https://www.jiaokey.com</w:t>
      </w:r>
    </w:p>
    <w:p>
      <w:r>
        <w:t>于志学，罗宵等编绘 其他作品：https://www.jiaokey.com/tag/于志学，罗宵等编绘.html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关键词搜索：https://www.jiaokey.com/tag/名家国画技法  冰雪山水.html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