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书名：云山诗意  广东名家水墨画展</w:t>
      </w:r>
    </w:p>
    <w:p>
      <w:r>
        <w:t>作者：卢瑜，洪楚平主编</w:t>
      </w:r>
    </w:p>
    <w:p>
      <w:r>
        <w:t>出版社：书艺出版社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云山诗意  广东名家水墨画展 评论地址：https://www.jiaokey.com/book/detail/14005984.html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