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书名：潮汕农家系列  肖映川版画选</w:t>
      </w:r>
    </w:p>
    <w:p>
      <w:r>
        <w:t>作者：</w:t>
      </w:r>
    </w:p>
    <w:p>
      <w:r>
        <w:t>出版社：广州:岭南美术出版社,1992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潮汕农家系列  肖映川版画选 评论地址：https://www.jiaokey.com/book/detail/14005982.html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