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书名：正楷名碑名帖导临  隋智永真草千字文</w:t>
      </w:r>
    </w:p>
    <w:p>
      <w:r>
        <w:t>作者：刘国庆主编</w:t>
      </w:r>
    </w:p>
    <w:p>
      <w:r>
        <w:t>出版社：济南:山东美术出版社,2011.07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正楷名碑名帖导临  隋智永真草千字文 评论地址：https://www.jiaokey.com/book/detail/14005973.html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