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第12函  林剑丹卷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第12函  林剑丹卷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本书出售、求购地址：https://www.jiaokey.com/book/detail/14005966.html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第12函  林剑丹卷.html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