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第12函  田树苌卷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第12函  田树苌卷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本书出售、求购地址：https://www.jiaokey.com/book/detail/14005962.html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第12函  田树苌卷.html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